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ns0:document xmlns:ns0="http://schemas.openxmlformats.org/wordprocessingml/2006/main" xmlns:ns1="http://schemas.openxmlformats.org/markup-compatibility/2006" ns1:Ignorable="w14 w15 wp14">
  <ns0:body>
    <ns0:p ns0:rsidR="00455E20" ns0:rsidRDefault="00722F63">
      <ns0:pPr>
        <ns0:pStyle ns0:val="Heading1"/>
        <ns0:jc ns0:val="center"/>
      </ns0:pPr>
      <ns0:r>
        <ns0:t>Visa Cover Letter Format</ns0:t>
      </ns0:r>
    </ns0:p>
    <ns0:p ns0:rsidR="00722F63" ns0:rsidRDefault="00722F63">
      <ns0:r>
        <ns0:br/>
        <ns0:t xml:space="preserve">Date: </ns0:t>
      </ns0:r>
      <ns0:r>
        <ns0:t xml:space="preserve">16/05/2026</ns0:t>
      </ns0:r>
    </ns0:p>
    <ns0:p ns0:rsidR="00722F63" ns0:rsidRDefault="00722F63">
      <ns0:r>
        <ns0:br/>
        <ns0:t xml:space="preserve">To</ns0:t>
      </ns0:r>
      <ns0:proofErr ns0:type="gramStart"/>
      <ns0:r>
        <ns0:t xml:space="preserve">,</ns0:t>
      </ns0:r>
      <ns0:proofErr ns0:type="gramEnd"/>
      <ns0:r>
        <ns0:br/>
        <ns0:t xml:space="preserve">The Visa Officer</ns0:t>
      </ns0:r>
      <ns0:r>
        <ns0:br/>
      </ns0:r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r>
        <ns0:br/>
      </ns0:r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</ns0:p>
    <ns0:p ns0:rsidR="00722F63" ns0:rsidRDefault="00722F63">
      <ns0:r>
        <ns0:br/>
        <ns0:t xml:space="preserve">Subject: Cover Letter for Visa Application</ns0:t>
      </ns0:r>
      <ns0:r>
        <ns0:br/>
        <ns0:t xml:space="preserve">Dear Sir/Madam</ns0:t>
      </ns0:r>
      <ns0:proofErr ns0:type="gramStart"/>
      <ns0:r>
        <ns0:t xml:space="preserve">,</ns0:t>
      </ns0:r>
      <ns0:proofErr ns0:type="gramEnd"/>
      <ns0:r>
        <ns0:br/>
      </ns0:r>
      <ns0:r>
        <ns0:br/>
        <ns0:t xml:space="preserve">I am writing this letter to support my visa application for </ns0:t>
      </ns0:r>
      <ns0:r>
        <ns0:t xml:space="preserve">.I</ns0:t>
      </ns0:r>
      <ns0:proofErr ns0:type="spellStart"/>
      <ns0:r>
        <ns0:t xml:space="preserve"> am planning</ns0:t>
      </ns0:r>
      <ns0:proofErr ns0:type="spellEnd"/>
      <ns0:r>
        <ns0:t xml:space="preserve"> t</ns0:t>
      </ns0:r>
      <ns0:r>
        <ns0:t xml:space="preserve">o</ns0:t>
      </ns0:r>
      <ns0:r>
        <ns0:br/>
        <ns0:t xml:space="preserve"> visi</ns0:t>
      </ns0:r>
      <ns0:r>
        <ns0:t xml:space="preserve">t [Country Name] for the purpose of  from  to .</ns0:t>
      </ns0:r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r>
        <ns0:t xml:space="preserve"/>
      </ns0:r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</ns0:p>
    <ns0:p ns0:rsidR="00722F63" ns0:rsidRDefault="00722F63">
      <ns0:r>
        <ns0:br/>
        <ns0:t xml:space="preserve">My details are as follows</ns0:t>
      </ns0:r>
      <ns0:proofErr ns0:type="gramStart"/>
      <ns0:r>
        <ns0:t xml:space="preserve">:</ns0:t>
      </ns0:r>
      <ns0:proofErr ns0:type="gramEnd"/>
      <ns0:r>
        <ns0:br/>
        <ns0:t xml:space="preserve">Full Name: </ns0:t>
      </ns0:r>
      <ns0:r>
        <ns0:t xml:space="preserve">CL</ns0:t>
      </ns0:r>
      <ns0:proofErr ns0:type="spellStart"/>
      <ns0:r>
        <ns0:t xml:space="preserve">00024Pass</ns0:t>
      </ns0:r>
      <ns0:proofErr ns0:type="spellEnd"/>
      <ns0:r>
        <ns0:t xml:space="preserve">port</ns0:t>
      </ns0:r>
      <ns0:proofErr ns0:type="spellStart"/>
      <ns0:r>
        <ns0:t xml:space="preserve"> Number: </ns0:t>
      </ns0:r>
      <ns0:proofErr ns0:type="spellEnd"/>
      <ns0:r>
        <ns0:t xml:space="preserve">XZ</ns0:t>
      </ns0:r>
      <ns0:r>
        <ns0:br/>
        <ns0:t xml:space="preserve">25263Date of Birt</ns0:t>
      </ns0:r>
      <ns0:r>
        <ns0:t xml:space="preserve">h:</ns0:t>
      </ns0:r>
      <ns0:proofErr ns0:type="spellStart"/>
      <ns0:r>
        <ns0:t xml:space="preserve"> 05/04/1999</ns0:t>
      </ns0:r>
      <ns0:proofErr ns0:type="spellEnd"/>
      <ns0:r>
        <ns0:t xml:space="preserve"/>
      </ns0:r>
      <ns0:r>
        <ns0:br/>
      </ns0:r>
      <ns0:r>
        <ns0:t xml:space="preserve"/>
      </ns0:r>
      <ns0:r>
        <ns0:t xml:space="preserve"/>
      </ns0:r>
      <ns0:r>
        <ns0:t xml:space="preserve"/>
      </ns0:r>
    </ns0:p>
    <ns0:p ns0:rsidR="00722F63" ns0:rsidRDefault="00722F63">
      <ns0:r>
        <ns0:t xml:space="preserve">Occupation: </ns0:t>
      </ns0:r>
      <ns0:r>
        <ns0:t xml:space="preserve">Company Name:</ns0:t>
      </ns0:r>
      <ns0:proofErr ns0:type="gramStart"/>
      <ns0:r>
        <ns0:t xml:space="preserve"> </ns0:t>
      </ns0:r>
      <ns0:proofErr ns0:type="gramEnd"/>
      <ns0:r>
        <ns0:br/>
        <ns0:t xml:space="preserve">During my stay</ns0:t>
      </ns0:r>
      <ns0:r>
        <ns0:t xml:space="preserve">, </ns0:t>
      </ns0:r>
      <ns0:proofErr ns0:type="spellStart"/>
      <ns0:r>
        <ns0:t xml:space="preserve">I will be st</ns0:t>
      </ns0:r>
      <ns0:proofErr ns0:type="spellEnd"/>
      <ns0:r>
        <ns0:t xml:space="preserve">ay</ns0:t>
      </ns0:r>
      <ns0:r>
        <ns0:br/>
      </ns0:r>
      <ns0:r>
        <ns0:br/>
        <ns0:t xml:space="preserve">ing at:, , ,
 , , ,
 ,  - , </ns0:t>
      </ns0:r>
      <ns0:r>
        <ns0:br/>
      </ns0:r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r>
        <ns0:rPr>
          <ns0:rStyle ns0:val="13"/>
        </ns0:rPr>
        <ns0:t xml:space="preserve"/>
      </ns0:r>
      <ns0:proofErr ns0:type="spellStart"/>
      <ns0:r>
        <ns0:rPr>
          <ns0:rStyle ns0:val="13"/>
        </ns0:rPr>
        <ns0:t xml:space="preserve"/>
      </ns0:r>
      <ns0:proofErr ns0:type="spellEnd"/>
      <ns0:r>
        <ns0:rPr>
          <ns0:rStyle ns0:val="13"/>
        </ns0:rPr>
        <ns0:t xml:space="preserve"/>
      </ns0:r>
      <ns0:r>
        <ns0:t xml:space="preserve"/>
      </ns0:r>
      <ns0:r>
        <ns0:br/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r>
        <ns0:rPr>
          <ns0:rStyle ns0:val="13"/>
        </ns0:rPr>
        <ns0:t xml:space="preserve"/>
      </ns0:r>
      <ns0:proofErr ns0:type="spellStart"/>
      <ns0:r>
        <ns0:rPr>
          <ns0:rStyle ns0:val="13"/>
        </ns0:rPr>
        <ns0:t xml:space="preserve"/>
      </ns0:r>
      <ns0:proofErr ns0:type="spellEnd"/>
      <ns0:r>
        <ns0:rPr>
          <ns0:rStyle ns0:val="13"/>
        </ns0:rPr>
        <ns0:t xml:space="preserve"/>
      </ns0:r>
      <ns0:r>
        <ns0:t xml:space="preserve"/>
      </ns0:r>
      <ns0:r>
        <ns0:br/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  <ns0:proofErr ns0:type="spellStart"/>
      <ns0:r>
        <ns0:t xml:space="preserve"/>
      </ns0:r>
      <ns0:proofErr ns0:type="spellEnd"/>
      <ns0:r>
        <ns0:t xml:space="preserve"/>
      </ns0:r>
    </ns0:p>
    <ns0:p ns0:rsidR="00455E20" ns0:rsidRDefault="00722F63">
      <ns0:r>
        <ns0:br/>
        <ns0:t xml:space="preserve">I assure you that I will follow all the rules and regulations of your country and will r</ns0:t>
      </ns0:r>
      <ns0:r>
        <ns0:t xml:space="preserve">eturn before the expiry of my visa.</ns0:t>
      </ns0:r>
      <ns0:r>
        <ns0:br/>
      </ns0:r>
      <ns0:r>
        <ns0:br/>
        <ns0:t xml:space="preserve">I have attached all the required documents along with this application for your reference.</ns0:t>
      </ns0:r>
      <ns0:r>
        <ns0:br/>
      </ns0:r>
      <ns0:r>
        <ns0:br/>
        <ns0:t xml:space="preserve">Kindly consider my visa application and grant me the visa.</ns0:t>
      </ns0:r>
      <ns0:r>
        <ns0:br/>
      </ns0:r>
      <ns0:r>
        <ns0:br/>
        <ns0:t xml:space="preserve">Thank you for your time and consideration.</ns0:t>
      </ns0:r>
      <ns0:r>
        <ns0:br/>
      </ns0:r>
      <ns0:r>
        <ns0:br/>
        <ns0:t xml:space="preserve">Sincerely,</ns0:t>
      </ns0:r>
      <ns0:r>
        <ns0:br/>
      </ns0:r>
      <ns0:r>
        <ns0:lastRenderedPageBreak/>
        <ns0:t xml:space="preserve">
 </ns0:t>
      </ns0:r>
      <ns0:proofErr ns0:type="spellStart"/>
      <ns0:r>
        <ns0:t xml:space="preserve">760090909</ns0:t>
      </ns0:r>
      <ns0:proofErr ns0:type="spellEnd"/>
      <ns0:r>
        <ns0:t xml:space="preserve">0
</ns0:t>
      </ns0:r>
      <ns0:r>
        <ns0:rPr>
          <ns0:rStyle ns0:val="13"/>
        </ns0:rPr>
        <ns0:t xml:space="preserve"> </ns0:t>
      </ns0:r>
      <ns0:proofErr ns0:type="spellStart"/>
      <ns0:r>
        <ns0:rPr>
          <ns0:rStyle ns0:val="13"/>
        </ns0:rPr>
        <ns0:t xml:space="preserve">pr</ns0:t>
      </ns0:r>
      <ns0:proofErr ns0:type="spellEnd"/>
      <ns0:r>
        <ns0:rPr>
          <ns0:rStyle ns0:val="13"/>
        </ns0:rPr>
        <ns0:t xml:space="preserve">i</ns0:t>
      </ns0:r>
      <ns0:r>
        <ns0:t xml:space="preserve">y</ns0:t>
      </ns0:r>
      <ns0:r>
        <ns0:br/>
        <ns0:t xml:space="preserve">ankakunva</ns0:t>
      </ns0:r>
      <ns0:r>
        <ns0:rPr>
          <ns0:rStyle ns0:val="13"/>
        </ns0:rPr>
        <ns0:t xml:space="preserve">r</ns0:t>
      </ns0:r>
      <ns0:proofErr ns0:type="spellStart"/>
      <ns0:r>
        <ns0:rPr>
          <ns0:rStyle ns0:val="13"/>
        </ns0:rPr>
        <ns0:t xml:space="preserve">50</ns0:t>
      </ns0:r>
      <ns0:proofErr ns0:type="spellEnd"/>
      <ns0:r>
        <ns0:rPr>
          <ns0:rStyle ns0:val="13"/>
        </ns0:rPr>
        <ns0:t xml:space="preserve">4</ns0:t>
      </ns0:r>
      <ns0:r>
        <ns0:t xml:space="preserve">@</ns0:t>
      </ns0:r>
      <ns0:r>
        <ns0:br/>
        <ns0:t xml:space="preserve">gmail.com</ns0:t>
      </ns0:r>
      <ns0:bookmarkStart ns0:id="0" ns0:name="_GoBack"/>
      <ns0:bookmarkEnd ns0:id="0"/>
    </ns0:p>
    <ns0:sectPr ns0:rsidR="00455E20" ns0:rsidSect="00034616">
      <ns0:pgSz ns0:w="12240" ns0:h="15840"/>
      <ns0:pgMar ns0:top="1440" ns0:right="1800" ns0:bottom="1440" ns0:left="1800" ns0:header="720" ns0:footer="720" ns0:gutter="0"/>
      <ns0:cols ns0:space="720"/>
      <ns0:docGrid ns0:linePitch="360"/>
    </ns0:sectPr>
  </ns0:body>
</ns0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5E20"/>
    <w:rsid w:val="00722F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5232864-618E-40EB-8FB9-7C38836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">
    <w:name w:val="ͼ13"/>
    <w:basedOn w:val="DefaultParagraphFont"/>
    <w:rsid w:val="0072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76BA3-E661-4925-8502-1DF15E1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computer</cp:lastModifiedBy>
  <cp:revision>2</cp:revision>
  <dcterms:created xsi:type="dcterms:W3CDTF">2013-12-23T23:15:00Z</dcterms:created>
  <dcterms:modified xsi:type="dcterms:W3CDTF">2026-05-15T07:15:00Z</dcterms:modified>
  <cp:category/>
</cp:coreProperties>
</file>